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527DF4">
        <w:tc>
          <w:tcPr>
            <w:tcW w:w="9576" w:type="dxa"/>
          </w:tcPr>
          <w:p w:rsidR="00527DF4" w:rsidRPr="000672D2" w:rsidRDefault="00527DF4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  <w:lang w:val="en-GB"/>
              </w:rPr>
            </w:pPr>
            <w:bookmarkStart w:id="0" w:name="_GoBack"/>
            <w:bookmarkEnd w:id="0"/>
          </w:p>
        </w:tc>
      </w:tr>
    </w:tbl>
    <w:sdt>
      <w:sdtPr>
        <w:alias w:val="Resume Name"/>
        <w:tag w:val="Resume Name"/>
        <w:id w:val="2142538285"/>
        <w:placeholder>
          <w:docPart w:val="9490BE818EC240ECBCA582179219D39B"/>
        </w:placeholder>
        <w:docPartList>
          <w:docPartGallery w:val="Quick Parts"/>
          <w:docPartCategory w:val=" Resume Name"/>
        </w:docPartList>
      </w:sdtPr>
      <w:sdtContent>
        <w:p w:rsidR="00527DF4" w:rsidRDefault="00527DF4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527DF4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527DF4" w:rsidRDefault="00527DF4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527DF4" w:rsidRDefault="00B178B6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738ABCE437A248F3AAE29AED31B5152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8A7E4C">
                      <w:t>Abdul Basit</w:t>
                    </w:r>
                  </w:sdtContent>
                </w:sdt>
              </w:p>
              <w:p w:rsidR="00527DF4" w:rsidRDefault="00527DF4">
                <w:pPr>
                  <w:pStyle w:val="AddressText"/>
                  <w:spacing w:line="240" w:lineRule="auto"/>
                </w:pPr>
              </w:p>
              <w:p w:rsidR="00527DF4" w:rsidRDefault="00B178B6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8A7E4C">
                  <w:t>+91 7907278247</w:t>
                </w:r>
              </w:p>
              <w:p w:rsidR="00527DF4" w:rsidRDefault="00B178B6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8A7E4C">
                  <w:t>basithardy@gmail.com</w:t>
                </w:r>
              </w:p>
              <w:p w:rsidR="00527DF4" w:rsidRDefault="00527DF4" w:rsidP="008A7E4C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:rsidR="00527DF4" w:rsidRDefault="00D53E2B">
          <w:pPr>
            <w:pStyle w:val="NoSpacing"/>
          </w:pPr>
        </w:p>
      </w:sdtContent>
    </w:sdt>
    <w:p w:rsidR="00527DF4" w:rsidRDefault="00527DF4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527DF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527DF4" w:rsidRDefault="00527DF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527DF4" w:rsidRDefault="00B178B6">
            <w:pPr>
              <w:pStyle w:val="Section"/>
            </w:pPr>
            <w:r>
              <w:t>Objectives</w:t>
            </w:r>
          </w:p>
          <w:p w:rsidR="00527DF4" w:rsidRDefault="008A7E4C">
            <w:pPr>
              <w:pStyle w:val="SubsectionText"/>
            </w:pPr>
            <w:r>
              <w:t xml:space="preserve">Seeking a challenging position in the field of  Petrochemical Engineering wherein my knowledge and </w:t>
            </w:r>
            <w:r w:rsidR="00555B5D">
              <w:t>skill can be best utilized</w:t>
            </w:r>
            <w:r>
              <w:t>. I  can be an active part of the team that works dynamically towards the betterment of the organization</w:t>
            </w:r>
            <w:r w:rsidR="00555B5D">
              <w:t xml:space="preserve"> as well as my career.</w:t>
            </w:r>
          </w:p>
          <w:p w:rsidR="008A7E4C" w:rsidRPr="008A7E4C" w:rsidRDefault="00B178B6" w:rsidP="008A7E4C">
            <w:pPr>
              <w:pStyle w:val="Section"/>
            </w:pPr>
            <w:r>
              <w:t>Education</w:t>
            </w:r>
          </w:p>
          <w:p w:rsidR="008A7E4C" w:rsidRDefault="008A7E4C" w:rsidP="008A7E4C">
            <w:pPr>
              <w:pStyle w:val="Subsection"/>
              <w:spacing w:after="0"/>
            </w:pPr>
            <w:r>
              <w:t>Bachelor of Engineering in Petrochemical Engineering</w:t>
            </w:r>
          </w:p>
          <w:p w:rsidR="008A7E4C" w:rsidRDefault="008A7E4C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Year of Passing   :2019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Institute            :MAHARASHTRA INSTITUTE OF TECHNOLOGY (MIT-PUNE)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CGPA               :6.5 </w:t>
            </w:r>
          </w:p>
          <w:p w:rsidR="00A724B4" w:rsidRPr="00A724B4" w:rsidRDefault="00A724B4" w:rsidP="00A724B4">
            <w:pPr>
              <w:pStyle w:val="Subsection"/>
              <w:spacing w:after="0"/>
            </w:pPr>
            <w:r>
              <w:t>All Indian Senior School Certificate Examination</w:t>
            </w:r>
          </w:p>
          <w:p w:rsidR="008A7E4C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Year of passing   :2013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Institute            :INTERNATIONAL INDIAN SCHOOL –DAMMAM(KSA)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 CGPA              :6.3</w:t>
            </w:r>
          </w:p>
          <w:p w:rsidR="00A724B4" w:rsidRDefault="00A724B4" w:rsidP="00A724B4">
            <w:pPr>
              <w:pStyle w:val="Subsection"/>
              <w:spacing w:after="0"/>
            </w:pPr>
            <w:r>
              <w:t>All India Secondary Examination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>Year of passing    :2011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Institute           :INTERNATIONAL INDIAN SCHOOL –DAMMAM(KSA)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  CGPA              :8.2</w:t>
            </w:r>
          </w:p>
          <w:p w:rsidR="00527DF4" w:rsidRDefault="00B178B6">
            <w:pPr>
              <w:pStyle w:val="Section"/>
            </w:pPr>
            <w:r>
              <w:t>Skills</w:t>
            </w:r>
          </w:p>
          <w:p w:rsidR="00687A2A" w:rsidRDefault="00687A2A" w:rsidP="00555B5D">
            <w:pPr>
              <w:pStyle w:val="Section"/>
            </w:pPr>
            <w:r>
              <w:t>Computer Skills</w:t>
            </w:r>
          </w:p>
          <w:p w:rsidR="00687A2A" w:rsidRDefault="00687A2A" w:rsidP="00555B5D">
            <w:pPr>
              <w:pStyle w:val="ListBullet"/>
            </w:pPr>
            <w:r>
              <w:t>MS Office (Word,Excel,Power Point)</w:t>
            </w:r>
          </w:p>
          <w:p w:rsidR="00687A2A" w:rsidRDefault="00687A2A" w:rsidP="00687A2A">
            <w:pPr>
              <w:pStyle w:val="ListBullet"/>
            </w:pPr>
            <w:r>
              <w:t xml:space="preserve">Auto-CAD </w:t>
            </w:r>
          </w:p>
          <w:p w:rsidR="00687A2A" w:rsidRDefault="00687A2A" w:rsidP="00687A2A">
            <w:pPr>
              <w:pStyle w:val="ListBullet"/>
            </w:pPr>
            <w:r>
              <w:t>MATLAB (BASICS)</w:t>
            </w:r>
          </w:p>
          <w:p w:rsidR="00555B5D" w:rsidRDefault="00687A2A" w:rsidP="00F958DB">
            <w:pPr>
              <w:pStyle w:val="ListBullet"/>
            </w:pPr>
            <w:r>
              <w:t>ASPEN HYSIS(BASICS)</w:t>
            </w:r>
          </w:p>
          <w:p w:rsidR="00687A2A" w:rsidRDefault="00687A2A">
            <w:pPr>
              <w:pStyle w:val="Section"/>
            </w:pPr>
            <w:r>
              <w:t>Personal Skills</w:t>
            </w:r>
          </w:p>
          <w:p w:rsidR="00687A2A" w:rsidRDefault="00687A2A" w:rsidP="00687A2A">
            <w:pPr>
              <w:pStyle w:val="ListBullet"/>
            </w:pPr>
            <w:r>
              <w:t>Complete given tasks within stipulated time</w:t>
            </w:r>
          </w:p>
          <w:p w:rsidR="00687A2A" w:rsidRDefault="00687A2A" w:rsidP="00687A2A">
            <w:pPr>
              <w:pStyle w:val="ListBullet"/>
            </w:pPr>
            <w:r>
              <w:t>Quick learner</w:t>
            </w:r>
          </w:p>
          <w:p w:rsidR="00687A2A" w:rsidRDefault="00555B5D" w:rsidP="00687A2A">
            <w:pPr>
              <w:pStyle w:val="ListBullet"/>
            </w:pPr>
            <w:r>
              <w:t>Team player</w:t>
            </w:r>
          </w:p>
          <w:p w:rsidR="00687A2A" w:rsidRDefault="00687A2A" w:rsidP="00687A2A">
            <w:pPr>
              <w:pStyle w:val="ListBullet"/>
            </w:pPr>
            <w:r>
              <w:t>Leadership</w:t>
            </w:r>
          </w:p>
          <w:p w:rsidR="00687A2A" w:rsidRDefault="00687A2A" w:rsidP="00687A2A">
            <w:pPr>
              <w:pStyle w:val="ListBullet"/>
            </w:pPr>
            <w:r>
              <w:t>Good communication</w:t>
            </w:r>
          </w:p>
          <w:p w:rsidR="00687A2A" w:rsidRDefault="00687A2A" w:rsidP="00687A2A">
            <w:pPr>
              <w:pStyle w:val="ListBullet"/>
            </w:pPr>
            <w:r>
              <w:t>punctual</w:t>
            </w:r>
            <w:r w:rsidR="00555B5D">
              <w:t>ity</w:t>
            </w:r>
          </w:p>
          <w:p w:rsidR="00F37C0B" w:rsidRPr="00F37C0B" w:rsidRDefault="00687A2A" w:rsidP="003561B1">
            <w:pPr>
              <w:pStyle w:val="Section"/>
            </w:pPr>
            <w:r>
              <w:lastRenderedPageBreak/>
              <w:t>Social Skills and competencie</w:t>
            </w:r>
            <w:r w:rsidR="003561B1">
              <w:t>s</w:t>
            </w:r>
          </w:p>
          <w:p w:rsidR="00687A2A" w:rsidRDefault="00687A2A" w:rsidP="00687A2A">
            <w:pPr>
              <w:pStyle w:val="ListBullet"/>
            </w:pPr>
            <w:r>
              <w:t>ability to deal with people diplomatically</w:t>
            </w:r>
          </w:p>
          <w:p w:rsidR="00687A2A" w:rsidRDefault="00687A2A" w:rsidP="00687A2A">
            <w:pPr>
              <w:pStyle w:val="ListBullet"/>
            </w:pPr>
            <w:r>
              <w:t>accuracy and attention to detail</w:t>
            </w:r>
          </w:p>
          <w:p w:rsidR="00687A2A" w:rsidRDefault="00687A2A" w:rsidP="00687A2A">
            <w:pPr>
              <w:pStyle w:val="ListBullet"/>
            </w:pPr>
            <w:r>
              <w:t>able to take responsibility and action both individually as well as in group</w:t>
            </w:r>
          </w:p>
          <w:p w:rsidR="0086464A" w:rsidRDefault="0086464A">
            <w:pPr>
              <w:pStyle w:val="Section"/>
            </w:pPr>
          </w:p>
          <w:p w:rsidR="0086464A" w:rsidRDefault="0086464A">
            <w:pPr>
              <w:pStyle w:val="Section"/>
            </w:pPr>
          </w:p>
          <w:p w:rsidR="00687A2A" w:rsidRDefault="00687A2A">
            <w:pPr>
              <w:pStyle w:val="Section"/>
            </w:pPr>
            <w:r>
              <w:t>Organizational Skills and competencies</w:t>
            </w:r>
          </w:p>
          <w:p w:rsidR="00687A2A" w:rsidRDefault="00687A2A" w:rsidP="00687A2A">
            <w:pPr>
              <w:pStyle w:val="ListBullet"/>
            </w:pPr>
            <w:r>
              <w:t>a</w:t>
            </w:r>
            <w:r w:rsidR="00F37C0B">
              <w:t>bility to learn and grasp new technologies and innovations with ease</w:t>
            </w:r>
          </w:p>
          <w:p w:rsidR="00F37C0B" w:rsidRDefault="00F37C0B" w:rsidP="00687A2A">
            <w:pPr>
              <w:pStyle w:val="ListBullet"/>
            </w:pPr>
            <w:r>
              <w:t xml:space="preserve">adapt to changing environment </w:t>
            </w:r>
          </w:p>
          <w:p w:rsidR="00F37C0B" w:rsidRDefault="00F37C0B" w:rsidP="00687A2A">
            <w:pPr>
              <w:pStyle w:val="ListBullet"/>
            </w:pPr>
            <w:r>
              <w:t>sincerity, honesty and commitment towards achieving goals</w:t>
            </w:r>
          </w:p>
          <w:p w:rsidR="00F37C0B" w:rsidRDefault="00F37C0B" w:rsidP="00687A2A">
            <w:pPr>
              <w:pStyle w:val="ListBullet"/>
            </w:pPr>
            <w:r>
              <w:t>Dynamic and incisive understanding of the task at hand</w:t>
            </w:r>
          </w:p>
          <w:p w:rsidR="0086464A" w:rsidRDefault="0086464A" w:rsidP="00555B5D">
            <w:pPr>
              <w:pStyle w:val="Section"/>
            </w:pPr>
          </w:p>
          <w:p w:rsidR="0086464A" w:rsidRDefault="0086464A" w:rsidP="0086464A">
            <w:pPr>
              <w:pStyle w:val="Section"/>
            </w:pPr>
          </w:p>
          <w:p w:rsidR="0086464A" w:rsidRDefault="00555B5D" w:rsidP="0086464A">
            <w:pPr>
              <w:pStyle w:val="Section"/>
            </w:pPr>
            <w:r>
              <w:t>Project :</w:t>
            </w:r>
          </w:p>
          <w:p w:rsidR="00555B5D" w:rsidRDefault="00555B5D">
            <w:pPr>
              <w:pStyle w:val="Section"/>
            </w:pPr>
            <w:r>
              <w:t>BIOMASS PRODUCTION BY BACTERIAL FERMENTATION</w:t>
            </w:r>
          </w:p>
          <w:p w:rsidR="00555B5D" w:rsidRDefault="00555B5D" w:rsidP="00555B5D">
            <w:pPr>
              <w:pStyle w:val="ListBullet"/>
            </w:pPr>
            <w:r>
              <w:t xml:space="preserve">Development of biomass production by bacterial fermentation  from Dairy manure methodology </w:t>
            </w:r>
          </w:p>
          <w:p w:rsidR="00555B5D" w:rsidRDefault="00555B5D" w:rsidP="00555B5D">
            <w:pPr>
              <w:pStyle w:val="ListBullet"/>
            </w:pPr>
            <w:r>
              <w:t>Analyzing different bacterial strains to obtain the best bacterium for ethanol production</w:t>
            </w:r>
          </w:p>
          <w:p w:rsidR="00555B5D" w:rsidRDefault="00555B5D" w:rsidP="00555B5D">
            <w:pPr>
              <w:pStyle w:val="ListBullet"/>
            </w:pPr>
            <w:r>
              <w:t>Development of mass balance and energy balance for the entire process.</w:t>
            </w:r>
          </w:p>
          <w:p w:rsidR="00555B5D" w:rsidRDefault="00555B5D" w:rsidP="00555B5D">
            <w:pPr>
              <w:pStyle w:val="ListBullet"/>
            </w:pPr>
            <w:r>
              <w:t>Simulation of the production using MATLAB</w:t>
            </w:r>
          </w:p>
          <w:p w:rsidR="00555B5D" w:rsidRDefault="00555B5D" w:rsidP="00555B5D">
            <w:pPr>
              <w:pStyle w:val="ListBullet"/>
            </w:pPr>
            <w:r>
              <w:t>Scale up methodologies</w:t>
            </w:r>
          </w:p>
          <w:p w:rsidR="000672D2" w:rsidRDefault="000672D2" w:rsidP="000672D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86464A" w:rsidRDefault="0086464A" w:rsidP="000672D2">
            <w:pPr>
              <w:pStyle w:val="Section"/>
            </w:pPr>
          </w:p>
          <w:p w:rsidR="0086464A" w:rsidRDefault="0086464A" w:rsidP="000672D2">
            <w:pPr>
              <w:pStyle w:val="Section"/>
            </w:pPr>
          </w:p>
          <w:p w:rsidR="000672D2" w:rsidRDefault="000672D2" w:rsidP="000672D2">
            <w:pPr>
              <w:pStyle w:val="Section"/>
            </w:pPr>
            <w:r>
              <w:t xml:space="preserve"> Job</w:t>
            </w:r>
            <w:r w:rsidR="0086464A">
              <w:t xml:space="preserve"> </w:t>
            </w:r>
            <w:r>
              <w:t>Details</w:t>
            </w:r>
            <w:r w:rsidR="0086464A">
              <w:t xml:space="preserve"> :</w:t>
            </w:r>
          </w:p>
          <w:p w:rsidR="000672D2" w:rsidRDefault="000672D2" w:rsidP="000672D2">
            <w:pPr>
              <w:pStyle w:val="ListBullet"/>
            </w:pPr>
            <w:r>
              <w:t>Worked at Vellore</w:t>
            </w:r>
            <w:r w:rsidR="00155A14">
              <w:t xml:space="preserve"> thirumalai</w:t>
            </w:r>
            <w:r>
              <w:t xml:space="preserve"> chemicals for a period of 1year in operations</w:t>
            </w:r>
          </w:p>
          <w:p w:rsidR="000672D2" w:rsidRDefault="000672D2" w:rsidP="000672D2">
            <w:pPr>
              <w:pStyle w:val="ListBullet"/>
            </w:pPr>
            <w:r>
              <w:t>Duties performed:</w:t>
            </w:r>
          </w:p>
          <w:p w:rsidR="000672D2" w:rsidRDefault="000672D2" w:rsidP="000672D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0672D2" w:rsidRDefault="000672D2" w:rsidP="000672D2">
            <w:pPr>
              <w:pStyle w:val="ListBullet"/>
              <w:numPr>
                <w:ilvl w:val="0"/>
                <w:numId w:val="34"/>
              </w:numPr>
            </w:pPr>
            <w:r>
              <w:t>Check</w:t>
            </w:r>
            <w:r w:rsidR="0086464A">
              <w:t xml:space="preserve"> </w:t>
            </w:r>
            <w:r>
              <w:t>,operate,</w:t>
            </w:r>
            <w:r w:rsidR="0086464A">
              <w:t xml:space="preserve"> </w:t>
            </w:r>
            <w:r>
              <w:t>monitor and observe all activities of plant equipments</w:t>
            </w:r>
          </w:p>
          <w:p w:rsidR="000672D2" w:rsidRDefault="000672D2" w:rsidP="000672D2">
            <w:pPr>
              <w:pStyle w:val="ListBullet"/>
              <w:numPr>
                <w:ilvl w:val="0"/>
                <w:numId w:val="34"/>
              </w:numPr>
            </w:pPr>
            <w:r>
              <w:t>Ensure safe operation of plant</w:t>
            </w:r>
          </w:p>
          <w:p w:rsidR="000672D2" w:rsidRDefault="000672D2" w:rsidP="000672D2">
            <w:pPr>
              <w:pStyle w:val="ListBullet"/>
              <w:numPr>
                <w:ilvl w:val="0"/>
                <w:numId w:val="34"/>
              </w:numPr>
            </w:pPr>
            <w:r>
              <w:t>Stabilize the plant during</w:t>
            </w:r>
            <w:r w:rsidR="0086464A">
              <w:t xml:space="preserve"> </w:t>
            </w:r>
            <w:r>
              <w:t>abnormalities and emergencies</w:t>
            </w:r>
          </w:p>
          <w:p w:rsidR="000672D2" w:rsidRDefault="000672D2" w:rsidP="000672D2">
            <w:pPr>
              <w:pStyle w:val="ListBullet"/>
              <w:numPr>
                <w:ilvl w:val="0"/>
                <w:numId w:val="34"/>
              </w:numPr>
            </w:pPr>
            <w:r>
              <w:t>Handle startup and shut down operations</w:t>
            </w:r>
          </w:p>
          <w:p w:rsidR="000672D2" w:rsidRDefault="0086464A" w:rsidP="000672D2">
            <w:pPr>
              <w:pStyle w:val="ListBullet"/>
              <w:numPr>
                <w:ilvl w:val="0"/>
                <w:numId w:val="34"/>
              </w:numPr>
            </w:pPr>
            <w:r>
              <w:t>Make report on daily production activities</w:t>
            </w:r>
          </w:p>
          <w:p w:rsidR="0086464A" w:rsidRDefault="0086464A" w:rsidP="0086464A">
            <w:pPr>
              <w:pStyle w:val="ListBullet"/>
              <w:numPr>
                <w:ilvl w:val="0"/>
                <w:numId w:val="0"/>
              </w:numPr>
              <w:ind w:left="1440"/>
            </w:pPr>
          </w:p>
          <w:p w:rsidR="000672D2" w:rsidRDefault="000672D2" w:rsidP="000672D2">
            <w:pPr>
              <w:pStyle w:val="ListBullet"/>
              <w:numPr>
                <w:ilvl w:val="0"/>
                <w:numId w:val="0"/>
              </w:numPr>
            </w:pPr>
          </w:p>
          <w:p w:rsidR="000672D2" w:rsidRPr="000672D2" w:rsidRDefault="000672D2" w:rsidP="000672D2"/>
          <w:p w:rsidR="000672D2" w:rsidRDefault="000672D2" w:rsidP="000672D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86464A" w:rsidRDefault="0086464A" w:rsidP="00F37C0B">
            <w:pPr>
              <w:pStyle w:val="Section"/>
            </w:pPr>
          </w:p>
          <w:p w:rsidR="0086464A" w:rsidRDefault="0086464A" w:rsidP="00F37C0B">
            <w:pPr>
              <w:pStyle w:val="Section"/>
            </w:pPr>
          </w:p>
          <w:p w:rsidR="0086464A" w:rsidRDefault="0086464A" w:rsidP="00F37C0B">
            <w:pPr>
              <w:pStyle w:val="Section"/>
            </w:pPr>
          </w:p>
          <w:p w:rsidR="0086464A" w:rsidRDefault="0086464A" w:rsidP="00F37C0B">
            <w:pPr>
              <w:pStyle w:val="Section"/>
            </w:pPr>
          </w:p>
          <w:p w:rsidR="00F37C0B" w:rsidRDefault="00F37C0B" w:rsidP="00F37C0B">
            <w:pPr>
              <w:pStyle w:val="Section"/>
            </w:pPr>
            <w:r>
              <w:t>Personal Details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Name                                     :  ABDUL BASIT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Gender                                   :  MALE</w:t>
            </w:r>
          </w:p>
          <w:p w:rsidR="00687A2A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D.O.B                                     :  25/04/1994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Nationality                              :  INDIAN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Marital Status                          :  SINGLE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Religion                                  :  ISLAM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Driving lisence                        :  INDIAN</w:t>
            </w:r>
          </w:p>
          <w:p w:rsidR="0016063E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Languages                               :  ENGLISH,HINDI,MALAYALAM,(Read,Write and speak)</w:t>
            </w:r>
          </w:p>
          <w:p w:rsidR="00F37C0B" w:rsidRDefault="0016063E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                                                MARATHI,TAMIL (Speak) </w:t>
            </w:r>
          </w:p>
          <w:p w:rsidR="00527DF4" w:rsidRDefault="0016063E" w:rsidP="00687A2A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                                                ARABIC (Read and write Basics)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Hobbies                                  : SWIMMING,READING,DRIVING,PLAYING GUITAR,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F958DB">
            <w:pPr>
              <w:pStyle w:val="ListBullet"/>
              <w:numPr>
                <w:ilvl w:val="0"/>
                <w:numId w:val="0"/>
              </w:numPr>
            </w:pPr>
            <w:r>
              <w:t>I hereby certify that all the above particulars and informations stated above are correct and true to the best of my knowledge.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02/04/2019                                                                                              Abdul Basit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527DF4">
        <w:trPr>
          <w:trHeight w:val="576"/>
        </w:trPr>
        <w:tc>
          <w:tcPr>
            <w:tcW w:w="9576" w:type="dxa"/>
          </w:tcPr>
          <w:p w:rsidR="00527DF4" w:rsidRDefault="00527DF4">
            <w:pPr>
              <w:spacing w:after="0" w:line="240" w:lineRule="auto"/>
            </w:pPr>
          </w:p>
        </w:tc>
      </w:tr>
    </w:tbl>
    <w:p w:rsidR="00527DF4" w:rsidRDefault="00527DF4"/>
    <w:p w:rsidR="00527DF4" w:rsidRDefault="00527DF4"/>
    <w:sectPr w:rsidR="00527DF4" w:rsidSect="000145C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9A" w:rsidRDefault="00D8629A">
      <w:pPr>
        <w:spacing w:after="0" w:line="240" w:lineRule="auto"/>
      </w:pPr>
      <w:r>
        <w:separator/>
      </w:r>
    </w:p>
  </w:endnote>
  <w:endnote w:type="continuationSeparator" w:id="1">
    <w:p w:rsidR="00D8629A" w:rsidRDefault="00D8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F4" w:rsidRDefault="00B178B6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D53E2B">
      <w:fldChar w:fldCharType="begin"/>
    </w:r>
    <w:r>
      <w:instrText xml:space="preserve"> PAGE  \* Arabic  \* MERGEFORMAT </w:instrText>
    </w:r>
    <w:r w:rsidR="00D53E2B">
      <w:fldChar w:fldCharType="separate"/>
    </w:r>
    <w:r w:rsidR="00155A14">
      <w:rPr>
        <w:noProof/>
      </w:rPr>
      <w:t>2</w:t>
    </w:r>
    <w:r w:rsidR="00D53E2B">
      <w:rPr>
        <w:noProof/>
      </w:rPr>
      <w:fldChar w:fldCharType="end"/>
    </w:r>
    <w:r>
      <w:t xml:space="preserve"> | </w:t>
    </w:r>
    <w:sdt>
      <w:sdtPr>
        <w:id w:val="121446346"/>
        <w:placeholder>
          <w:docPart w:val="F369B44ABC25455883EA1800B50F4E0A"/>
        </w:placeholder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F4" w:rsidRDefault="00B178B6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D53E2B">
      <w:fldChar w:fldCharType="begin"/>
    </w:r>
    <w:r>
      <w:instrText xml:space="preserve"> PAGE  \* Arabic  \* MERGEFORMAT </w:instrText>
    </w:r>
    <w:r w:rsidR="00D53E2B">
      <w:fldChar w:fldCharType="separate"/>
    </w:r>
    <w:r w:rsidR="0086464A">
      <w:rPr>
        <w:noProof/>
      </w:rPr>
      <w:t>3</w:t>
    </w:r>
    <w:r w:rsidR="00D53E2B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AE8F575F75254E6E95F224A06EBD5B33"/>
        </w:placeholder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9A" w:rsidRDefault="00D8629A">
      <w:pPr>
        <w:spacing w:after="0" w:line="240" w:lineRule="auto"/>
      </w:pPr>
      <w:r>
        <w:separator/>
      </w:r>
    </w:p>
  </w:footnote>
  <w:footnote w:type="continuationSeparator" w:id="1">
    <w:p w:rsidR="00D8629A" w:rsidRDefault="00D8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F4" w:rsidRDefault="00B178B6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>
          <w:docPart w:val="33CEE74CAC8B4D4993AB2CA4A4CCAC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A7E4C">
          <w:t>Abdul Basit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F4" w:rsidRDefault="00B178B6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>
          <w:docPart w:val="33CEE74CAC8B4D4993AB2CA4A4CCAC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A7E4C">
          <w:t>Abdul Basit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10A23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70E65CE"/>
    <w:multiLevelType w:val="hybridMultilevel"/>
    <w:tmpl w:val="392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33601"/>
    <w:multiLevelType w:val="hybridMultilevel"/>
    <w:tmpl w:val="EFB6A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DA74B9"/>
    <w:multiLevelType w:val="hybridMultilevel"/>
    <w:tmpl w:val="74429ECA"/>
    <w:lvl w:ilvl="0" w:tplc="52E80E70">
      <w:start w:val="1"/>
      <w:numFmt w:val="bullet"/>
      <w:lvlText w:val=""/>
      <w:lvlJc w:val="left"/>
      <w:pPr>
        <w:ind w:left="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22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B5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08F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844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A0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486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655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205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167E6"/>
    <w:multiLevelType w:val="hybridMultilevel"/>
    <w:tmpl w:val="45CC0016"/>
    <w:lvl w:ilvl="0" w:tplc="8E72271E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EEB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A7D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298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AE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9D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80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3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9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3"/>
  </w:num>
  <w:num w:numId="33">
    <w:abstractNumId w:val="1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E4C"/>
    <w:rsid w:val="000145C6"/>
    <w:rsid w:val="000672D2"/>
    <w:rsid w:val="00075FCC"/>
    <w:rsid w:val="00155A14"/>
    <w:rsid w:val="0016063E"/>
    <w:rsid w:val="003561B1"/>
    <w:rsid w:val="005272B3"/>
    <w:rsid w:val="00527DF4"/>
    <w:rsid w:val="00530CD0"/>
    <w:rsid w:val="00555B5D"/>
    <w:rsid w:val="00687A2A"/>
    <w:rsid w:val="0086464A"/>
    <w:rsid w:val="008A7E4C"/>
    <w:rsid w:val="00A71C3D"/>
    <w:rsid w:val="00A724B4"/>
    <w:rsid w:val="00B178B6"/>
    <w:rsid w:val="00CE3BFD"/>
    <w:rsid w:val="00D0101C"/>
    <w:rsid w:val="00D53E2B"/>
    <w:rsid w:val="00D8629A"/>
    <w:rsid w:val="00E145BA"/>
    <w:rsid w:val="00E51F03"/>
    <w:rsid w:val="00F37C0B"/>
    <w:rsid w:val="00F9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C6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145C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5C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5C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5C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5C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5C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5C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5C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5C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14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0145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45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C6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145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C6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C6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0145C6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0145C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0145C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0145C6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145C6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5C6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145C6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0145C6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45C6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0145C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0145C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0145C6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145C6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145C6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5C6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5C6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5C6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5C6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5C6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5C6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5C6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0145C6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0145C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5C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145C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0145C6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0145C6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0145C6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0145C6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0145C6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0145C6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145C6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145C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145C6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45C6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0145C6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45C6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0145C6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0145C6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145C6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0145C6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0145C6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145C6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0145C6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0145C6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0145C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0145C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0145C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145C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145C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145C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145C6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67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0BE818EC240ECBCA582179219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DC5D-0E02-48D1-BE02-ED8B6998378B}"/>
      </w:docPartPr>
      <w:docPartBody>
        <w:p w:rsidR="00735CF1" w:rsidRDefault="00A01134">
          <w:pPr>
            <w:pStyle w:val="9490BE818EC240ECBCA582179219D39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38ABCE437A248F3AAE29AED31B5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B0BC-0B79-40B3-9F97-3CB32E75FC43}"/>
      </w:docPartPr>
      <w:docPartBody>
        <w:p w:rsidR="00735CF1" w:rsidRDefault="00A01134">
          <w:pPr>
            <w:pStyle w:val="738ABCE437A248F3AAE29AED31B5152C"/>
          </w:pPr>
          <w:r>
            <w:t>[Type your name]</w:t>
          </w:r>
        </w:p>
      </w:docPartBody>
    </w:docPart>
    <w:docPart>
      <w:docPartPr>
        <w:name w:val="F369B44ABC25455883EA1800B50F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A94F-B6F7-46C2-A9B3-3D82F090211F}"/>
      </w:docPartPr>
      <w:docPartBody>
        <w:p w:rsidR="00735CF1" w:rsidRDefault="00E55155" w:rsidP="00E55155">
          <w:pPr>
            <w:pStyle w:val="F369B44ABC25455883EA1800B50F4E0A"/>
          </w:pPr>
          <w:r>
            <w:t>[Type your name]</w:t>
          </w:r>
        </w:p>
      </w:docPartBody>
    </w:docPart>
    <w:docPart>
      <w:docPartPr>
        <w:name w:val="AE8F575F75254E6E95F224A06EBD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4170-8B61-4501-A403-1BDAF6916633}"/>
      </w:docPartPr>
      <w:docPartBody>
        <w:p w:rsidR="00735CF1" w:rsidRDefault="00E55155" w:rsidP="00E55155">
          <w:pPr>
            <w:pStyle w:val="AE8F575F75254E6E95F224A06EBD5B33"/>
          </w:pPr>
          <w:r>
            <w:t>[Type your address]</w:t>
          </w:r>
        </w:p>
      </w:docPartBody>
    </w:docPart>
    <w:docPart>
      <w:docPartPr>
        <w:name w:val="33CEE74CAC8B4D4993AB2CA4A4CC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35A5-0A3C-4FB6-A4ED-DA5C8C1AE70D}"/>
      </w:docPartPr>
      <w:docPartBody>
        <w:p w:rsidR="00735CF1" w:rsidRDefault="00E55155" w:rsidP="00E55155">
          <w:pPr>
            <w:pStyle w:val="33CEE74CAC8B4D4993AB2CA4A4CCAC98"/>
          </w:pPr>
          <w:r>
            <w:t>[Type your phone number]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5155"/>
    <w:rsid w:val="005E5AFB"/>
    <w:rsid w:val="006F1A2E"/>
    <w:rsid w:val="00735CF1"/>
    <w:rsid w:val="00A01134"/>
    <w:rsid w:val="00D214A7"/>
    <w:rsid w:val="00DD6775"/>
    <w:rsid w:val="00E5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214A7"/>
    <w:rPr>
      <w:color w:val="808080"/>
    </w:rPr>
  </w:style>
  <w:style w:type="paragraph" w:customStyle="1" w:styleId="9490BE818EC240ECBCA582179219D39B">
    <w:name w:val="9490BE818EC240ECBCA582179219D39B"/>
    <w:rsid w:val="00D214A7"/>
  </w:style>
  <w:style w:type="paragraph" w:customStyle="1" w:styleId="738ABCE437A248F3AAE29AED31B5152C">
    <w:name w:val="738ABCE437A248F3AAE29AED31B5152C"/>
    <w:rsid w:val="00D214A7"/>
  </w:style>
  <w:style w:type="paragraph" w:customStyle="1" w:styleId="898C5761B28C4C5283F7A7FD979FD4EB">
    <w:name w:val="898C5761B28C4C5283F7A7FD979FD4EB"/>
    <w:rsid w:val="00D214A7"/>
  </w:style>
  <w:style w:type="paragraph" w:customStyle="1" w:styleId="6753D61FC2ED4A78848DE0DAE9235E03">
    <w:name w:val="6753D61FC2ED4A78848DE0DAE9235E03"/>
    <w:rsid w:val="00D214A7"/>
  </w:style>
  <w:style w:type="paragraph" w:customStyle="1" w:styleId="DFA58D8BE34B43D4A755870A3E5334A8">
    <w:name w:val="DFA58D8BE34B43D4A755870A3E5334A8"/>
    <w:rsid w:val="00D214A7"/>
  </w:style>
  <w:style w:type="paragraph" w:customStyle="1" w:styleId="63B5C9D95E994B5F9BA799D4F88EF49E">
    <w:name w:val="63B5C9D95E994B5F9BA799D4F88EF49E"/>
    <w:rsid w:val="00D214A7"/>
  </w:style>
  <w:style w:type="paragraph" w:customStyle="1" w:styleId="E0A835A964A141BCA3CE235C36C9A2C1">
    <w:name w:val="E0A835A964A141BCA3CE235C36C9A2C1"/>
    <w:rsid w:val="00D214A7"/>
  </w:style>
  <w:style w:type="paragraph" w:customStyle="1" w:styleId="C48F991D6FE145EEBC68CF87DB0A847D">
    <w:name w:val="C48F991D6FE145EEBC68CF87DB0A847D"/>
    <w:rsid w:val="00D214A7"/>
  </w:style>
  <w:style w:type="paragraph" w:customStyle="1" w:styleId="SubsectionDate">
    <w:name w:val="Subsection Date"/>
    <w:basedOn w:val="Normal"/>
    <w:link w:val="SubsectionDateChar"/>
    <w:uiPriority w:val="4"/>
    <w:qFormat/>
    <w:rsid w:val="00D214A7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D214A7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F49F5E3E29B64BDC99BDBB5B97A34A74">
    <w:name w:val="F49F5E3E29B64BDC99BDBB5B97A34A74"/>
    <w:rsid w:val="00D214A7"/>
  </w:style>
  <w:style w:type="paragraph" w:customStyle="1" w:styleId="9B3C1BE3911845D39CD8AE88D5B4D16F">
    <w:name w:val="9B3C1BE3911845D39CD8AE88D5B4D16F"/>
    <w:rsid w:val="00D214A7"/>
  </w:style>
  <w:style w:type="paragraph" w:customStyle="1" w:styleId="1ECC82CB0C2449C3A1941CA80FBA261F">
    <w:name w:val="1ECC82CB0C2449C3A1941CA80FBA261F"/>
    <w:rsid w:val="00D214A7"/>
  </w:style>
  <w:style w:type="paragraph" w:customStyle="1" w:styleId="6375B9FE8C2E471BA8AD82CD9EE03A7E">
    <w:name w:val="6375B9FE8C2E471BA8AD82CD9EE03A7E"/>
    <w:rsid w:val="00D214A7"/>
  </w:style>
  <w:style w:type="paragraph" w:customStyle="1" w:styleId="3BDB2ECA38B4456A8E912DA9F6748B2C">
    <w:name w:val="3BDB2ECA38B4456A8E912DA9F6748B2C"/>
    <w:rsid w:val="00D214A7"/>
  </w:style>
  <w:style w:type="paragraph" w:customStyle="1" w:styleId="095A2F6754124938821643CFBC6790B8">
    <w:name w:val="095A2F6754124938821643CFBC6790B8"/>
    <w:rsid w:val="00D214A7"/>
  </w:style>
  <w:style w:type="paragraph" w:customStyle="1" w:styleId="0F0DA6BF77A24D27BABC8650A448771A">
    <w:name w:val="0F0DA6BF77A24D27BABC8650A448771A"/>
    <w:rsid w:val="00D214A7"/>
  </w:style>
  <w:style w:type="paragraph" w:customStyle="1" w:styleId="BED3C4170E5346AC94D42F1FF1A358C5">
    <w:name w:val="BED3C4170E5346AC94D42F1FF1A358C5"/>
    <w:rsid w:val="00D214A7"/>
  </w:style>
  <w:style w:type="paragraph" w:customStyle="1" w:styleId="C4C1FC7238AC4339B95C02CC7140A07E">
    <w:name w:val="C4C1FC7238AC4339B95C02CC7140A07E"/>
    <w:rsid w:val="00D214A7"/>
  </w:style>
  <w:style w:type="paragraph" w:customStyle="1" w:styleId="25633F648CCC4CBC87741F052AB23E21">
    <w:name w:val="25633F648CCC4CBC87741F052AB23E21"/>
    <w:rsid w:val="00E55155"/>
  </w:style>
  <w:style w:type="paragraph" w:customStyle="1" w:styleId="F3029176D52D4E079CCD2D518CFD5697">
    <w:name w:val="F3029176D52D4E079CCD2D518CFD5697"/>
    <w:rsid w:val="00E55155"/>
  </w:style>
  <w:style w:type="paragraph" w:customStyle="1" w:styleId="410E37CF7CE34A1DAA5C3091805ABF03">
    <w:name w:val="410E37CF7CE34A1DAA5C3091805ABF03"/>
    <w:rsid w:val="00E55155"/>
  </w:style>
  <w:style w:type="paragraph" w:customStyle="1" w:styleId="25FA2FB0520A4CFDBB1D1058CAB23A5B">
    <w:name w:val="25FA2FB0520A4CFDBB1D1058CAB23A5B"/>
    <w:rsid w:val="00E55155"/>
  </w:style>
  <w:style w:type="paragraph" w:customStyle="1" w:styleId="E2E53C48034A4ADA831BF6B80A3FD19C">
    <w:name w:val="E2E53C48034A4ADA831BF6B80A3FD19C"/>
    <w:rsid w:val="00E55155"/>
  </w:style>
  <w:style w:type="paragraph" w:customStyle="1" w:styleId="BFD8BC726E4645AA93E9EC9F6F10AE76">
    <w:name w:val="BFD8BC726E4645AA93E9EC9F6F10AE76"/>
    <w:rsid w:val="00E55155"/>
  </w:style>
  <w:style w:type="paragraph" w:customStyle="1" w:styleId="A69A6F06212E46D590B09EAF67E92F6D">
    <w:name w:val="A69A6F06212E46D590B09EAF67E92F6D"/>
    <w:rsid w:val="00E55155"/>
  </w:style>
  <w:style w:type="paragraph" w:customStyle="1" w:styleId="0AE82FACC248459B8DE7DB97AF9D4144">
    <w:name w:val="0AE82FACC248459B8DE7DB97AF9D4144"/>
    <w:rsid w:val="00E55155"/>
  </w:style>
  <w:style w:type="paragraph" w:customStyle="1" w:styleId="7DBF7C2F968B42B0AE2E23AAB704E8C7">
    <w:name w:val="7DBF7C2F968B42B0AE2E23AAB704E8C7"/>
    <w:rsid w:val="00E55155"/>
  </w:style>
  <w:style w:type="paragraph" w:customStyle="1" w:styleId="8244C8BEE42346ECA996F454CBC540E5">
    <w:name w:val="8244C8BEE42346ECA996F454CBC540E5"/>
    <w:rsid w:val="00E55155"/>
  </w:style>
  <w:style w:type="paragraph" w:customStyle="1" w:styleId="A56E6D1BF55E488A903440E9920A8FDB">
    <w:name w:val="A56E6D1BF55E488A903440E9920A8FDB"/>
    <w:rsid w:val="00E55155"/>
  </w:style>
  <w:style w:type="paragraph" w:customStyle="1" w:styleId="F369B44ABC25455883EA1800B50F4E0A">
    <w:name w:val="F369B44ABC25455883EA1800B50F4E0A"/>
    <w:rsid w:val="00E55155"/>
  </w:style>
  <w:style w:type="paragraph" w:customStyle="1" w:styleId="AE8F575F75254E6E95F224A06EBD5B33">
    <w:name w:val="AE8F575F75254E6E95F224A06EBD5B33"/>
    <w:rsid w:val="00E55155"/>
  </w:style>
  <w:style w:type="paragraph" w:customStyle="1" w:styleId="33CEE74CAC8B4D4993AB2CA4A4CCAC98">
    <w:name w:val="33CEE74CAC8B4D4993AB2CA4A4CCAC98"/>
    <w:rsid w:val="00E55155"/>
  </w:style>
  <w:style w:type="paragraph" w:customStyle="1" w:styleId="1C50AE2E972B4BB886D503BCA90E8985">
    <w:name w:val="1C50AE2E972B4BB886D503BCA90E8985"/>
    <w:rsid w:val="00E55155"/>
  </w:style>
  <w:style w:type="paragraph" w:customStyle="1" w:styleId="EE9EE207BDFC4352B8F71026DD6C5B5F">
    <w:name w:val="EE9EE207BDFC4352B8F71026DD6C5B5F"/>
    <w:rsid w:val="00E55155"/>
  </w:style>
  <w:style w:type="paragraph" w:customStyle="1" w:styleId="47708D1B97F0469B902EA898BB2A488B">
    <w:name w:val="47708D1B97F0469B902EA898BB2A488B"/>
    <w:rsid w:val="00E55155"/>
  </w:style>
  <w:style w:type="paragraph" w:customStyle="1" w:styleId="9B291BCCA0BA46318B128426C075F5C3">
    <w:name w:val="9B291BCCA0BA46318B128426C075F5C3"/>
    <w:rsid w:val="00E55155"/>
  </w:style>
  <w:style w:type="paragraph" w:customStyle="1" w:styleId="3D1750D2CEB7430C9BA6C60D6DC413EA">
    <w:name w:val="3D1750D2CEB7430C9BA6C60D6DC413EA"/>
    <w:rsid w:val="00E55155"/>
  </w:style>
  <w:style w:type="paragraph" w:customStyle="1" w:styleId="19DAF79B06914F3FA175098F32BF78B2">
    <w:name w:val="19DAF79B06914F3FA175098F32BF78B2"/>
    <w:rsid w:val="00E55155"/>
  </w:style>
  <w:style w:type="paragraph" w:customStyle="1" w:styleId="0E301C31B694417FB31EE70C78E22753">
    <w:name w:val="0E301C31B694417FB31EE70C78E22753"/>
    <w:rsid w:val="00E55155"/>
  </w:style>
  <w:style w:type="paragraph" w:customStyle="1" w:styleId="80495FD072E94BFCB2E26FA2677FB869">
    <w:name w:val="80495FD072E94BFCB2E26FA2677FB869"/>
    <w:rsid w:val="00E55155"/>
  </w:style>
  <w:style w:type="paragraph" w:customStyle="1" w:styleId="B02D143525F045358BFCD45503E2A74D">
    <w:name w:val="B02D143525F045358BFCD45503E2A74D"/>
    <w:rsid w:val="00E55155"/>
  </w:style>
  <w:style w:type="paragraph" w:customStyle="1" w:styleId="982EF860F266407589DF6A5A07E000BB">
    <w:name w:val="982EF860F266407589DF6A5A07E000BB"/>
    <w:rsid w:val="00E55155"/>
  </w:style>
  <w:style w:type="paragraph" w:customStyle="1" w:styleId="57A1EC3BE1664C4BB4F19A2E69837AE5">
    <w:name w:val="57A1EC3BE1664C4BB4F19A2E69837AE5"/>
    <w:rsid w:val="00E55155"/>
  </w:style>
  <w:style w:type="paragraph" w:customStyle="1" w:styleId="88D2E76BDF054D689FBA865FDD91995F">
    <w:name w:val="88D2E76BDF054D689FBA865FDD91995F"/>
    <w:rsid w:val="00E55155"/>
  </w:style>
  <w:style w:type="paragraph" w:customStyle="1" w:styleId="91E18103CB2F43BAAEE0A40376E46009">
    <w:name w:val="91E18103CB2F43BAAEE0A40376E46009"/>
    <w:rsid w:val="00735CF1"/>
  </w:style>
  <w:style w:type="paragraph" w:customStyle="1" w:styleId="79460C88CF584FFAB0DDDCA83CD4441B">
    <w:name w:val="79460C88CF584FFAB0DDDCA83CD4441B"/>
    <w:rsid w:val="00735C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Basit</dc:creator>
  <cp:lastModifiedBy>Ak Soopy</cp:lastModifiedBy>
  <cp:revision>3</cp:revision>
  <dcterms:created xsi:type="dcterms:W3CDTF">2020-03-07T10:33:00Z</dcterms:created>
  <dcterms:modified xsi:type="dcterms:W3CDTF">2020-03-07T10:44:00Z</dcterms:modified>
</cp:coreProperties>
</file>